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57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Скопинцева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Валерьевича, </w:t>
      </w:r>
      <w:r>
        <w:rPr>
          <w:rStyle w:val="cat-ExternalSystemDefinedgrp-4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рождения, </w:t>
      </w:r>
      <w:r>
        <w:rPr>
          <w:rStyle w:val="cat-PassportDatagrp-35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8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7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Скопинцев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9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50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09.02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Скопинцев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>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Скопинцев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Скопинцев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 № 18810</w:t>
      </w:r>
      <w:r>
        <w:rPr>
          <w:rFonts w:ascii="Times New Roman" w:eastAsia="Times New Roman" w:hAnsi="Times New Roman" w:cs="Times New Roman"/>
          <w:sz w:val="25"/>
          <w:szCs w:val="25"/>
        </w:rPr>
        <w:t>8862</w:t>
      </w:r>
      <w:r>
        <w:rPr>
          <w:rFonts w:ascii="Times New Roman" w:eastAsia="Times New Roman" w:hAnsi="Times New Roman" w:cs="Times New Roman"/>
          <w:sz w:val="25"/>
          <w:szCs w:val="25"/>
        </w:rPr>
        <w:t>409200</w:t>
      </w:r>
      <w:r>
        <w:rPr>
          <w:rFonts w:ascii="Times New Roman" w:eastAsia="Times New Roman" w:hAnsi="Times New Roman" w:cs="Times New Roman"/>
          <w:sz w:val="25"/>
          <w:szCs w:val="25"/>
        </w:rPr>
        <w:t>40936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Скопинцев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50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09.02.2024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Скопинцев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08.05</w:t>
      </w:r>
      <w:r>
        <w:rPr>
          <w:rFonts w:ascii="Times New Roman" w:eastAsia="Times New Roman" w:hAnsi="Times New Roman" w:cs="Times New Roman"/>
          <w:sz w:val="25"/>
          <w:szCs w:val="25"/>
        </w:rPr>
        <w:t>.2024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Скопинцев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Скопинцев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08.05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.04.2024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Скопинцева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Скопинцев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Скопинцева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Скопинцева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Валерьевича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0412365400405005722420140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5rplc-8">
    <w:name w:val="cat-PassportData grp-35 rplc-8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7rplc-12">
    <w:name w:val="cat-ExternalSystemDefined grp-47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9rplc-16">
    <w:name w:val="cat-UserDefined grp-49 rplc-16"/>
    <w:basedOn w:val="DefaultParagraphFont"/>
  </w:style>
  <w:style w:type="character" w:customStyle="1" w:styleId="cat-UserDefinedgrp-50rplc-20">
    <w:name w:val="cat-UserDefined grp-50 rplc-20"/>
    <w:basedOn w:val="DefaultParagraphFont"/>
  </w:style>
  <w:style w:type="character" w:customStyle="1" w:styleId="cat-UserDefinedgrp-50rplc-30">
    <w:name w:val="cat-UserDefined grp-50 rplc-30"/>
    <w:basedOn w:val="DefaultParagraphFont"/>
  </w:style>
  <w:style w:type="character" w:customStyle="1" w:styleId="cat-UserDefinedgrp-51rplc-53">
    <w:name w:val="cat-UserDefined grp-51 rplc-53"/>
    <w:basedOn w:val="DefaultParagraphFont"/>
  </w:style>
  <w:style w:type="character" w:customStyle="1" w:styleId="cat-UserDefinedgrp-52rplc-56">
    <w:name w:val="cat-UserDefined grp-5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